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Дело № 2-2353</w:t>
      </w:r>
      <w:r>
        <w:rPr>
          <w:rFonts w:ascii="Times New Roman" w:eastAsia="Times New Roman" w:hAnsi="Times New Roman" w:cs="Times New Roman"/>
        </w:rPr>
        <w:t>-2611/26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86MS0066-</w:t>
      </w:r>
      <w:r>
        <w:rPr>
          <w:rStyle w:val="cat-PhoneNumbergrp-17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8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-22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ЗАОЧНОЕ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03 июня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 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Куликовой О.П.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МФК «ОТП 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инанс» к </w:t>
      </w:r>
      <w:r>
        <w:rPr>
          <w:rFonts w:ascii="Times New Roman" w:eastAsia="Times New Roman" w:hAnsi="Times New Roman" w:cs="Times New Roman"/>
          <w:sz w:val="26"/>
          <w:szCs w:val="26"/>
        </w:rPr>
        <w:t>Лукманову Уралу Шафкатовичу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</w:t>
      </w:r>
      <w:r>
        <w:rPr>
          <w:rFonts w:ascii="Times New Roman" w:eastAsia="Times New Roman" w:hAnsi="Times New Roman" w:cs="Times New Roman"/>
          <w:sz w:val="26"/>
          <w:szCs w:val="26"/>
        </w:rPr>
        <w:t>кредитному договору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ст.ст.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МФК «ОТП Финанс» к Лукманову Уралу Шафкатовичу о взыскании задолженности по кредитному договору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 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Лукманова Урала Шафкатовича, </w:t>
      </w:r>
      <w:r>
        <w:rPr>
          <w:rStyle w:val="cat-PassportDatagrp-14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МФК «ОТП Финанс»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PhoneNumbergrp-19rplc-1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задолженность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кредитному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договору </w:t>
      </w:r>
      <w:r>
        <w:rPr>
          <w:rFonts w:ascii="Times New Roman" w:eastAsia="Times New Roman" w:hAnsi="Times New Roman" w:cs="Times New Roman"/>
          <w:sz w:val="26"/>
          <w:szCs w:val="26"/>
        </w:rPr>
        <w:t>№ 4000854045 от 14.12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.2024 </w:t>
      </w:r>
      <w:r>
        <w:rPr>
          <w:rFonts w:ascii="Times New Roman" w:eastAsia="Times New Roman" w:hAnsi="Times New Roman" w:cs="Times New Roman"/>
          <w:sz w:val="26"/>
          <w:szCs w:val="26"/>
        </w:rPr>
        <w:t>в сумме 25 334 рубля 06 копеек, из которых: 25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154 рубля 88 копеек сумма основного дога, 179 рублей 18 копеек проценты на просроченный долг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период с 14.08.2025 по 14.04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также судебные расходы по оплате государственной пошлины в размере 4 000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ового судьи судебного участка №11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«_____» ______________ 2026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  <w:sz w:val="16"/>
          <w:szCs w:val="16"/>
        </w:rPr>
        <w:t>2-2353</w:t>
      </w:r>
      <w:r>
        <w:rPr>
          <w:rFonts w:ascii="Times New Roman" w:eastAsia="Times New Roman" w:hAnsi="Times New Roman" w:cs="Times New Roman"/>
          <w:sz w:val="16"/>
          <w:szCs w:val="16"/>
        </w:rPr>
        <w:t>-2611/2026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 О.П. Куликова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7rplc-0">
    <w:name w:val="cat-PhoneNumber grp-17 rplc-0"/>
    <w:basedOn w:val="DefaultParagraphFont"/>
  </w:style>
  <w:style w:type="character" w:customStyle="1" w:styleId="cat-PhoneNumbergrp-18rplc-1">
    <w:name w:val="cat-PhoneNumber grp-18 rplc-1"/>
    <w:basedOn w:val="DefaultParagraphFont"/>
  </w:style>
  <w:style w:type="character" w:customStyle="1" w:styleId="cat-PassportDatagrp-14rplc-11">
    <w:name w:val="cat-PassportData grp-14 rplc-11"/>
    <w:basedOn w:val="DefaultParagraphFont"/>
  </w:style>
  <w:style w:type="character" w:customStyle="1" w:styleId="cat-PhoneNumbergrp-19rplc-15">
    <w:name w:val="cat-PhoneNumber grp-19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